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7F37" w14:textId="78625D3F" w:rsidR="00224A33" w:rsidRPr="004A1879" w:rsidRDefault="00000000" w:rsidP="008A6F3A">
      <w:pPr>
        <w:pStyle w:val="Heading2"/>
        <w:jc w:val="center"/>
        <w:rPr>
          <w:rFonts w:ascii="Arial" w:hAnsi="Arial" w:cs="Arial"/>
          <w:sz w:val="24"/>
          <w:szCs w:val="24"/>
        </w:rPr>
      </w:pPr>
      <w:r w:rsidRPr="004A1879">
        <w:rPr>
          <w:rFonts w:ascii="Arial" w:hAnsi="Arial" w:cs="Arial"/>
          <w:sz w:val="24"/>
          <w:szCs w:val="24"/>
        </w:rPr>
        <w:t>Bicycle &amp; Electric Scooter Registration</w:t>
      </w:r>
      <w:r w:rsidR="008C7119" w:rsidRPr="004A1879">
        <w:rPr>
          <w:rFonts w:ascii="Arial" w:hAnsi="Arial" w:cs="Arial"/>
          <w:sz w:val="24"/>
          <w:szCs w:val="24"/>
        </w:rPr>
        <w:t xml:space="preserve"> Form</w:t>
      </w:r>
    </w:p>
    <w:p w14:paraId="3C336335" w14:textId="04A9D465" w:rsidR="00224A33" w:rsidRPr="000A1FED" w:rsidRDefault="00801037">
      <w:pPr>
        <w:rPr>
          <w:rFonts w:ascii="Arial" w:hAnsi="Arial" w:cs="Arial"/>
        </w:rPr>
      </w:pPr>
      <w:r w:rsidRPr="00801037">
        <w:rPr>
          <w:rFonts w:ascii="Arial" w:hAnsi="Arial" w:cs="Arial"/>
        </w:rPr>
        <w:t>Registering your bicycle or electric scooter with University Police is a free anti-theft service that assists campus and local law enforcement in identifying and returning recovered property. Students</w:t>
      </w:r>
      <w:r>
        <w:rPr>
          <w:rFonts w:ascii="Arial" w:hAnsi="Arial" w:cs="Arial"/>
        </w:rPr>
        <w:t xml:space="preserve">, staff and faculty </w:t>
      </w:r>
      <w:r w:rsidRPr="00801037">
        <w:rPr>
          <w:rFonts w:ascii="Arial" w:hAnsi="Arial" w:cs="Arial"/>
        </w:rPr>
        <w:t>are encouraged to complete and return this form to</w:t>
      </w:r>
      <w:r>
        <w:rPr>
          <w:rFonts w:ascii="Arial" w:hAnsi="Arial" w:cs="Arial"/>
        </w:rPr>
        <w:t>:</w:t>
      </w:r>
    </w:p>
    <w:p w14:paraId="176F7891" w14:textId="7A09E61C" w:rsidR="00224A33" w:rsidRPr="000A1FED" w:rsidRDefault="00000000" w:rsidP="008C7119">
      <w:pPr>
        <w:spacing w:after="0" w:line="240" w:lineRule="auto"/>
        <w:rPr>
          <w:rFonts w:ascii="Arial" w:hAnsi="Arial" w:cs="Arial"/>
        </w:rPr>
      </w:pPr>
      <w:r w:rsidRPr="000A1FED">
        <w:rPr>
          <w:rFonts w:ascii="Arial" w:hAnsi="Arial" w:cs="Arial"/>
        </w:rPr>
        <w:t>Location: UTEP Police Department – 3118 Sun Bowl Drive</w:t>
      </w:r>
    </w:p>
    <w:p w14:paraId="2A7122C7" w14:textId="77777777" w:rsidR="00224A33" w:rsidRPr="000A1FED" w:rsidRDefault="00000000" w:rsidP="008C7119">
      <w:pPr>
        <w:spacing w:after="0" w:line="240" w:lineRule="auto"/>
        <w:rPr>
          <w:rFonts w:ascii="Arial" w:hAnsi="Arial" w:cs="Arial"/>
        </w:rPr>
      </w:pPr>
      <w:r w:rsidRPr="000A1FED">
        <w:rPr>
          <w:rFonts w:ascii="Arial" w:hAnsi="Arial" w:cs="Arial"/>
        </w:rPr>
        <w:t>Hours: Monday–Friday, 8:00 a.m. – 5:00 p.m.</w:t>
      </w:r>
    </w:p>
    <w:p w14:paraId="514FE670" w14:textId="77777777" w:rsidR="00224A33" w:rsidRPr="000A1FED" w:rsidRDefault="00000000" w:rsidP="008C7119">
      <w:pPr>
        <w:spacing w:after="0" w:line="240" w:lineRule="auto"/>
        <w:rPr>
          <w:rFonts w:ascii="Arial" w:hAnsi="Arial" w:cs="Arial"/>
        </w:rPr>
      </w:pPr>
      <w:r w:rsidRPr="000A1FED">
        <w:rPr>
          <w:rFonts w:ascii="Arial" w:hAnsi="Arial" w:cs="Arial"/>
        </w:rPr>
        <w:t>Phone: (915) 747-6640 or (915) 747-6338</w:t>
      </w:r>
    </w:p>
    <w:p w14:paraId="49357FD2" w14:textId="77777777" w:rsidR="00224A33" w:rsidRPr="004A1879" w:rsidRDefault="00000000">
      <w:pPr>
        <w:pStyle w:val="Heading3"/>
        <w:rPr>
          <w:rFonts w:ascii="Arial" w:hAnsi="Arial" w:cs="Arial"/>
        </w:rPr>
      </w:pPr>
      <w:r w:rsidRPr="004A1879">
        <w:rPr>
          <w:rFonts w:ascii="Arial" w:hAnsi="Arial" w:cs="Arial"/>
        </w:rPr>
        <w:t>Personal Information</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436"/>
      </w:tblGrid>
      <w:tr w:rsidR="00224A33" w:rsidRPr="008A6F3A" w14:paraId="16CDD946" w14:textId="77777777" w:rsidTr="004F6EED">
        <w:tc>
          <w:tcPr>
            <w:tcW w:w="3780" w:type="dxa"/>
          </w:tcPr>
          <w:p w14:paraId="2475647F" w14:textId="27C3A279" w:rsidR="00224A33" w:rsidRPr="008A6F3A" w:rsidRDefault="008A6F3A" w:rsidP="008C7119">
            <w:pPr>
              <w:spacing w:after="120"/>
              <w:rPr>
                <w:rFonts w:ascii="Arial" w:hAnsi="Arial" w:cs="Arial"/>
              </w:rPr>
            </w:pPr>
            <w:r w:rsidRPr="008A6F3A">
              <w:rPr>
                <w:rFonts w:ascii="Arial" w:hAnsi="Arial" w:cs="Arial"/>
              </w:rPr>
              <w:t>Contact</w:t>
            </w:r>
          </w:p>
        </w:tc>
        <w:tc>
          <w:tcPr>
            <w:tcW w:w="5436" w:type="dxa"/>
          </w:tcPr>
          <w:p w14:paraId="469D2CD6" w14:textId="78FCD7D1" w:rsidR="00224A33" w:rsidRPr="008A6F3A" w:rsidRDefault="008C7119" w:rsidP="008C7119">
            <w:pPr>
              <w:spacing w:after="120"/>
              <w:rPr>
                <w:rFonts w:ascii="Arial" w:hAnsi="Arial" w:cs="Arial"/>
              </w:rPr>
            </w:pPr>
            <w:r>
              <w:rPr>
                <w:rFonts w:ascii="Arial" w:hAnsi="Arial" w:cs="Arial"/>
              </w:rPr>
              <w:t>Print</w:t>
            </w:r>
          </w:p>
        </w:tc>
      </w:tr>
      <w:tr w:rsidR="00224A33" w:rsidRPr="008A6F3A" w14:paraId="0AFE52EF" w14:textId="77777777" w:rsidTr="004F6EED">
        <w:tc>
          <w:tcPr>
            <w:tcW w:w="3780" w:type="dxa"/>
          </w:tcPr>
          <w:p w14:paraId="72150980" w14:textId="77777777" w:rsidR="00224A33" w:rsidRPr="008A6F3A" w:rsidRDefault="00000000" w:rsidP="008C7119">
            <w:pPr>
              <w:spacing w:after="120"/>
              <w:rPr>
                <w:rFonts w:ascii="Arial" w:hAnsi="Arial" w:cs="Arial"/>
              </w:rPr>
            </w:pPr>
            <w:r w:rsidRPr="008A6F3A">
              <w:rPr>
                <w:rFonts w:ascii="Arial" w:hAnsi="Arial" w:cs="Arial"/>
              </w:rPr>
              <w:t>First Name</w:t>
            </w:r>
          </w:p>
        </w:tc>
        <w:tc>
          <w:tcPr>
            <w:tcW w:w="5436" w:type="dxa"/>
          </w:tcPr>
          <w:p w14:paraId="2C1A60BF" w14:textId="77777777" w:rsidR="00224A33" w:rsidRPr="008A6F3A" w:rsidRDefault="00224A33" w:rsidP="008C7119">
            <w:pPr>
              <w:spacing w:after="120"/>
              <w:rPr>
                <w:rFonts w:ascii="Arial" w:hAnsi="Arial" w:cs="Arial"/>
              </w:rPr>
            </w:pPr>
          </w:p>
        </w:tc>
      </w:tr>
      <w:tr w:rsidR="00224A33" w:rsidRPr="008A6F3A" w14:paraId="709DF8B3" w14:textId="77777777" w:rsidTr="004F6EED">
        <w:tc>
          <w:tcPr>
            <w:tcW w:w="3780" w:type="dxa"/>
          </w:tcPr>
          <w:p w14:paraId="59C0629B" w14:textId="77777777" w:rsidR="00224A33" w:rsidRPr="008A6F3A" w:rsidRDefault="00000000" w:rsidP="008C7119">
            <w:pPr>
              <w:spacing w:after="120"/>
              <w:rPr>
                <w:rFonts w:ascii="Arial" w:hAnsi="Arial" w:cs="Arial"/>
              </w:rPr>
            </w:pPr>
            <w:r w:rsidRPr="008A6F3A">
              <w:rPr>
                <w:rFonts w:ascii="Arial" w:hAnsi="Arial" w:cs="Arial"/>
              </w:rPr>
              <w:t>Last Name</w:t>
            </w:r>
          </w:p>
        </w:tc>
        <w:tc>
          <w:tcPr>
            <w:tcW w:w="5436" w:type="dxa"/>
          </w:tcPr>
          <w:p w14:paraId="4493AE99" w14:textId="77777777" w:rsidR="00224A33" w:rsidRPr="008A6F3A" w:rsidRDefault="00224A33" w:rsidP="008C7119">
            <w:pPr>
              <w:spacing w:after="120"/>
              <w:rPr>
                <w:rFonts w:ascii="Arial" w:hAnsi="Arial" w:cs="Arial"/>
              </w:rPr>
            </w:pPr>
          </w:p>
        </w:tc>
      </w:tr>
      <w:tr w:rsidR="00224A33" w:rsidRPr="008A6F3A" w14:paraId="177EB1E2" w14:textId="77777777" w:rsidTr="004F6EED">
        <w:tc>
          <w:tcPr>
            <w:tcW w:w="3780" w:type="dxa"/>
          </w:tcPr>
          <w:p w14:paraId="775AD20D" w14:textId="77777777" w:rsidR="00224A33" w:rsidRPr="008A6F3A" w:rsidRDefault="00000000" w:rsidP="008C7119">
            <w:pPr>
              <w:spacing w:after="120"/>
              <w:rPr>
                <w:rFonts w:ascii="Arial" w:hAnsi="Arial" w:cs="Arial"/>
              </w:rPr>
            </w:pPr>
            <w:r w:rsidRPr="008A6F3A">
              <w:rPr>
                <w:rFonts w:ascii="Arial" w:hAnsi="Arial" w:cs="Arial"/>
              </w:rPr>
              <w:t>State Identification Number</w:t>
            </w:r>
          </w:p>
        </w:tc>
        <w:tc>
          <w:tcPr>
            <w:tcW w:w="5436" w:type="dxa"/>
          </w:tcPr>
          <w:p w14:paraId="723933A2" w14:textId="77777777" w:rsidR="00224A33" w:rsidRPr="008A6F3A" w:rsidRDefault="00224A33" w:rsidP="008C7119">
            <w:pPr>
              <w:spacing w:after="120"/>
              <w:rPr>
                <w:rFonts w:ascii="Arial" w:hAnsi="Arial" w:cs="Arial"/>
              </w:rPr>
            </w:pPr>
          </w:p>
        </w:tc>
      </w:tr>
      <w:tr w:rsidR="00224A33" w:rsidRPr="008A6F3A" w14:paraId="705CCFAC" w14:textId="77777777" w:rsidTr="004F6EED">
        <w:tc>
          <w:tcPr>
            <w:tcW w:w="3780" w:type="dxa"/>
          </w:tcPr>
          <w:p w14:paraId="727AF175" w14:textId="77777777" w:rsidR="00224A33" w:rsidRPr="008A6F3A" w:rsidRDefault="00000000" w:rsidP="008C7119">
            <w:pPr>
              <w:spacing w:after="120"/>
              <w:rPr>
                <w:rFonts w:ascii="Arial" w:hAnsi="Arial" w:cs="Arial"/>
              </w:rPr>
            </w:pPr>
            <w:r w:rsidRPr="008A6F3A">
              <w:rPr>
                <w:rFonts w:ascii="Arial" w:hAnsi="Arial" w:cs="Arial"/>
              </w:rPr>
              <w:t>Date of Birth</w:t>
            </w:r>
          </w:p>
        </w:tc>
        <w:tc>
          <w:tcPr>
            <w:tcW w:w="5436" w:type="dxa"/>
          </w:tcPr>
          <w:p w14:paraId="718E04D8" w14:textId="77777777" w:rsidR="00224A33" w:rsidRPr="008A6F3A" w:rsidRDefault="00224A33" w:rsidP="008C7119">
            <w:pPr>
              <w:spacing w:after="120"/>
              <w:rPr>
                <w:rFonts w:ascii="Arial" w:hAnsi="Arial" w:cs="Arial"/>
              </w:rPr>
            </w:pPr>
          </w:p>
        </w:tc>
      </w:tr>
      <w:tr w:rsidR="00224A33" w:rsidRPr="008A6F3A" w14:paraId="27346F24" w14:textId="77777777" w:rsidTr="004F6EED">
        <w:tc>
          <w:tcPr>
            <w:tcW w:w="3780" w:type="dxa"/>
          </w:tcPr>
          <w:p w14:paraId="68D09473" w14:textId="77777777" w:rsidR="00224A33" w:rsidRPr="008A6F3A" w:rsidRDefault="00000000" w:rsidP="008C7119">
            <w:pPr>
              <w:spacing w:after="120"/>
              <w:rPr>
                <w:rFonts w:ascii="Arial" w:hAnsi="Arial" w:cs="Arial"/>
              </w:rPr>
            </w:pPr>
            <w:r w:rsidRPr="008A6F3A">
              <w:rPr>
                <w:rFonts w:ascii="Arial" w:hAnsi="Arial" w:cs="Arial"/>
              </w:rPr>
              <w:t>Cell Phone Number</w:t>
            </w:r>
          </w:p>
        </w:tc>
        <w:tc>
          <w:tcPr>
            <w:tcW w:w="5436" w:type="dxa"/>
          </w:tcPr>
          <w:p w14:paraId="24DC018E" w14:textId="77777777" w:rsidR="00224A33" w:rsidRPr="008A6F3A" w:rsidRDefault="00224A33" w:rsidP="008C7119">
            <w:pPr>
              <w:spacing w:after="120"/>
              <w:rPr>
                <w:rFonts w:ascii="Arial" w:hAnsi="Arial" w:cs="Arial"/>
              </w:rPr>
            </w:pPr>
          </w:p>
        </w:tc>
      </w:tr>
      <w:tr w:rsidR="00224A33" w:rsidRPr="008A6F3A" w14:paraId="4BFFF25D" w14:textId="77777777" w:rsidTr="004F6EED">
        <w:tc>
          <w:tcPr>
            <w:tcW w:w="3780" w:type="dxa"/>
          </w:tcPr>
          <w:p w14:paraId="219887A7" w14:textId="77777777" w:rsidR="00224A33" w:rsidRPr="008A6F3A" w:rsidRDefault="00000000" w:rsidP="008C7119">
            <w:pPr>
              <w:spacing w:after="120"/>
              <w:rPr>
                <w:rFonts w:ascii="Arial" w:hAnsi="Arial" w:cs="Arial"/>
              </w:rPr>
            </w:pPr>
            <w:r w:rsidRPr="008A6F3A">
              <w:rPr>
                <w:rFonts w:ascii="Arial" w:hAnsi="Arial" w:cs="Arial"/>
              </w:rPr>
              <w:t>Address</w:t>
            </w:r>
          </w:p>
        </w:tc>
        <w:tc>
          <w:tcPr>
            <w:tcW w:w="5436" w:type="dxa"/>
          </w:tcPr>
          <w:p w14:paraId="7398E7C2" w14:textId="77777777" w:rsidR="00224A33" w:rsidRPr="008A6F3A" w:rsidRDefault="00224A33" w:rsidP="008C7119">
            <w:pPr>
              <w:spacing w:after="120"/>
              <w:rPr>
                <w:rFonts w:ascii="Arial" w:hAnsi="Arial" w:cs="Arial"/>
              </w:rPr>
            </w:pPr>
          </w:p>
        </w:tc>
      </w:tr>
      <w:tr w:rsidR="00224A33" w:rsidRPr="008A6F3A" w14:paraId="1CC3D162" w14:textId="77777777" w:rsidTr="004F6EED">
        <w:tc>
          <w:tcPr>
            <w:tcW w:w="3780" w:type="dxa"/>
          </w:tcPr>
          <w:p w14:paraId="3501C169" w14:textId="77777777" w:rsidR="00224A33" w:rsidRPr="008A6F3A" w:rsidRDefault="00000000" w:rsidP="008C7119">
            <w:pPr>
              <w:spacing w:after="120"/>
              <w:rPr>
                <w:rFonts w:ascii="Arial" w:hAnsi="Arial" w:cs="Arial"/>
              </w:rPr>
            </w:pPr>
            <w:r w:rsidRPr="008A6F3A">
              <w:rPr>
                <w:rFonts w:ascii="Arial" w:hAnsi="Arial" w:cs="Arial"/>
              </w:rPr>
              <w:t>City / State</w:t>
            </w:r>
          </w:p>
        </w:tc>
        <w:tc>
          <w:tcPr>
            <w:tcW w:w="5436" w:type="dxa"/>
          </w:tcPr>
          <w:p w14:paraId="1F65BB01" w14:textId="77777777" w:rsidR="00224A33" w:rsidRPr="008A6F3A" w:rsidRDefault="00224A33" w:rsidP="008C7119">
            <w:pPr>
              <w:spacing w:after="120"/>
              <w:rPr>
                <w:rFonts w:ascii="Arial" w:hAnsi="Arial" w:cs="Arial"/>
              </w:rPr>
            </w:pPr>
          </w:p>
        </w:tc>
      </w:tr>
      <w:tr w:rsidR="00224A33" w:rsidRPr="008A6F3A" w14:paraId="7018D6EA" w14:textId="77777777" w:rsidTr="004F6EED">
        <w:tc>
          <w:tcPr>
            <w:tcW w:w="3780" w:type="dxa"/>
          </w:tcPr>
          <w:p w14:paraId="1F446309" w14:textId="77777777" w:rsidR="00224A33" w:rsidRPr="008A6F3A" w:rsidRDefault="00000000" w:rsidP="008C7119">
            <w:pPr>
              <w:spacing w:after="120"/>
              <w:rPr>
                <w:rFonts w:ascii="Arial" w:hAnsi="Arial" w:cs="Arial"/>
              </w:rPr>
            </w:pPr>
            <w:r w:rsidRPr="008A6F3A">
              <w:rPr>
                <w:rFonts w:ascii="Arial" w:hAnsi="Arial" w:cs="Arial"/>
              </w:rPr>
              <w:t>Zip Code</w:t>
            </w:r>
          </w:p>
        </w:tc>
        <w:tc>
          <w:tcPr>
            <w:tcW w:w="5436" w:type="dxa"/>
          </w:tcPr>
          <w:p w14:paraId="1D982038" w14:textId="77777777" w:rsidR="00224A33" w:rsidRPr="008A6F3A" w:rsidRDefault="00224A33" w:rsidP="008C7119">
            <w:pPr>
              <w:spacing w:after="120"/>
              <w:rPr>
                <w:rFonts w:ascii="Arial" w:hAnsi="Arial" w:cs="Arial"/>
              </w:rPr>
            </w:pPr>
          </w:p>
        </w:tc>
      </w:tr>
      <w:tr w:rsidR="00224A33" w:rsidRPr="008A6F3A" w14:paraId="0913C6B9" w14:textId="77777777" w:rsidTr="004F6EED">
        <w:tc>
          <w:tcPr>
            <w:tcW w:w="3780" w:type="dxa"/>
          </w:tcPr>
          <w:p w14:paraId="03F9AF4B" w14:textId="77777777" w:rsidR="00224A33" w:rsidRPr="008A6F3A" w:rsidRDefault="00000000" w:rsidP="008C7119">
            <w:pPr>
              <w:spacing w:after="120"/>
              <w:rPr>
                <w:rFonts w:ascii="Arial" w:hAnsi="Arial" w:cs="Arial"/>
              </w:rPr>
            </w:pPr>
            <w:r w:rsidRPr="008A6F3A">
              <w:rPr>
                <w:rFonts w:ascii="Arial" w:hAnsi="Arial" w:cs="Arial"/>
              </w:rPr>
              <w:t>Faculty, Staff, or Student</w:t>
            </w:r>
          </w:p>
        </w:tc>
        <w:tc>
          <w:tcPr>
            <w:tcW w:w="5436" w:type="dxa"/>
          </w:tcPr>
          <w:p w14:paraId="1CC69376" w14:textId="77777777" w:rsidR="00224A33" w:rsidRPr="008A6F3A" w:rsidRDefault="00224A33" w:rsidP="008C7119">
            <w:pPr>
              <w:spacing w:after="120"/>
              <w:rPr>
                <w:rFonts w:ascii="Arial" w:hAnsi="Arial" w:cs="Arial"/>
              </w:rPr>
            </w:pPr>
          </w:p>
        </w:tc>
      </w:tr>
      <w:tr w:rsidR="00224A33" w:rsidRPr="008A6F3A" w14:paraId="18F5F33A" w14:textId="77777777" w:rsidTr="004F6EED">
        <w:tc>
          <w:tcPr>
            <w:tcW w:w="3780" w:type="dxa"/>
          </w:tcPr>
          <w:p w14:paraId="56BB6B2A" w14:textId="77777777" w:rsidR="00224A33" w:rsidRPr="008A6F3A" w:rsidRDefault="00000000" w:rsidP="008C7119">
            <w:pPr>
              <w:spacing w:after="120"/>
              <w:rPr>
                <w:rFonts w:ascii="Arial" w:hAnsi="Arial" w:cs="Arial"/>
              </w:rPr>
            </w:pPr>
            <w:r w:rsidRPr="008A6F3A">
              <w:rPr>
                <w:rFonts w:ascii="Arial" w:hAnsi="Arial" w:cs="Arial"/>
              </w:rPr>
              <w:t>Email Address</w:t>
            </w:r>
          </w:p>
        </w:tc>
        <w:tc>
          <w:tcPr>
            <w:tcW w:w="5436" w:type="dxa"/>
          </w:tcPr>
          <w:p w14:paraId="6F0B20CB" w14:textId="77777777" w:rsidR="00224A33" w:rsidRPr="008A6F3A" w:rsidRDefault="00224A33" w:rsidP="008C7119">
            <w:pPr>
              <w:spacing w:after="120"/>
              <w:rPr>
                <w:rFonts w:ascii="Arial" w:hAnsi="Arial" w:cs="Arial"/>
              </w:rPr>
            </w:pPr>
          </w:p>
        </w:tc>
      </w:tr>
      <w:tr w:rsidR="008C7119" w:rsidRPr="008A6F3A" w14:paraId="40AD6CCB" w14:textId="77777777" w:rsidTr="004F6EED">
        <w:tc>
          <w:tcPr>
            <w:tcW w:w="3780" w:type="dxa"/>
          </w:tcPr>
          <w:p w14:paraId="10220198" w14:textId="04DCA7FE" w:rsidR="008C7119" w:rsidRPr="008A6F3A" w:rsidRDefault="008C7119" w:rsidP="008C7119">
            <w:pPr>
              <w:spacing w:after="120"/>
              <w:rPr>
                <w:rFonts w:ascii="Arial" w:hAnsi="Arial" w:cs="Arial"/>
              </w:rPr>
            </w:pPr>
            <w:r>
              <w:rPr>
                <w:rFonts w:ascii="Arial" w:hAnsi="Arial" w:cs="Arial"/>
              </w:rPr>
              <w:t>Circle one</w:t>
            </w:r>
          </w:p>
        </w:tc>
        <w:tc>
          <w:tcPr>
            <w:tcW w:w="5436" w:type="dxa"/>
          </w:tcPr>
          <w:p w14:paraId="03A3DEF7" w14:textId="69B02911" w:rsidR="008C7119" w:rsidRPr="008A6F3A" w:rsidRDefault="008C7119" w:rsidP="008C7119">
            <w:pPr>
              <w:spacing w:after="120"/>
              <w:rPr>
                <w:rFonts w:ascii="Arial" w:hAnsi="Arial" w:cs="Arial"/>
              </w:rPr>
            </w:pPr>
            <w:r>
              <w:rPr>
                <w:rFonts w:ascii="Arial" w:hAnsi="Arial" w:cs="Arial"/>
              </w:rPr>
              <w:t>Bicycle / Electric Scooter</w:t>
            </w:r>
          </w:p>
        </w:tc>
      </w:tr>
      <w:tr w:rsidR="008C7119" w:rsidRPr="008A6F3A" w14:paraId="5DC21282" w14:textId="77777777" w:rsidTr="004F6EED">
        <w:tc>
          <w:tcPr>
            <w:tcW w:w="3780" w:type="dxa"/>
          </w:tcPr>
          <w:p w14:paraId="0F04E939" w14:textId="6D19D657" w:rsidR="008C7119" w:rsidRDefault="008C7119" w:rsidP="008C7119">
            <w:pPr>
              <w:spacing w:after="120"/>
              <w:rPr>
                <w:rFonts w:ascii="Arial" w:hAnsi="Arial" w:cs="Arial"/>
              </w:rPr>
            </w:pPr>
            <w:r>
              <w:rPr>
                <w:rFonts w:ascii="Arial" w:hAnsi="Arial" w:cs="Arial"/>
              </w:rPr>
              <w:t>Make</w:t>
            </w:r>
          </w:p>
        </w:tc>
        <w:tc>
          <w:tcPr>
            <w:tcW w:w="5436" w:type="dxa"/>
          </w:tcPr>
          <w:p w14:paraId="4A73F670" w14:textId="77777777" w:rsidR="008C7119" w:rsidRDefault="008C7119" w:rsidP="008C7119">
            <w:pPr>
              <w:spacing w:after="120"/>
              <w:rPr>
                <w:rFonts w:ascii="Arial" w:hAnsi="Arial" w:cs="Arial"/>
              </w:rPr>
            </w:pPr>
          </w:p>
        </w:tc>
      </w:tr>
      <w:tr w:rsidR="008C7119" w:rsidRPr="008A6F3A" w14:paraId="3CA6810D" w14:textId="77777777" w:rsidTr="004F6EED">
        <w:tc>
          <w:tcPr>
            <w:tcW w:w="3780" w:type="dxa"/>
          </w:tcPr>
          <w:p w14:paraId="30D9B644" w14:textId="470E3724" w:rsidR="008C7119" w:rsidRDefault="008C7119" w:rsidP="008C7119">
            <w:pPr>
              <w:spacing w:after="120"/>
              <w:rPr>
                <w:rFonts w:ascii="Arial" w:hAnsi="Arial" w:cs="Arial"/>
              </w:rPr>
            </w:pPr>
            <w:r>
              <w:rPr>
                <w:rFonts w:ascii="Arial" w:hAnsi="Arial" w:cs="Arial"/>
              </w:rPr>
              <w:t>Model</w:t>
            </w:r>
          </w:p>
        </w:tc>
        <w:tc>
          <w:tcPr>
            <w:tcW w:w="5436" w:type="dxa"/>
          </w:tcPr>
          <w:p w14:paraId="2B321D9B" w14:textId="77777777" w:rsidR="008C7119" w:rsidRDefault="008C7119" w:rsidP="008C7119">
            <w:pPr>
              <w:spacing w:after="120"/>
              <w:rPr>
                <w:rFonts w:ascii="Arial" w:hAnsi="Arial" w:cs="Arial"/>
              </w:rPr>
            </w:pPr>
          </w:p>
        </w:tc>
      </w:tr>
      <w:tr w:rsidR="008C7119" w:rsidRPr="008A6F3A" w14:paraId="509934AE" w14:textId="77777777" w:rsidTr="004F6EED">
        <w:tc>
          <w:tcPr>
            <w:tcW w:w="3780" w:type="dxa"/>
          </w:tcPr>
          <w:p w14:paraId="0D575CF0" w14:textId="2086DDF1" w:rsidR="008C7119" w:rsidRDefault="008C7119" w:rsidP="008C7119">
            <w:pPr>
              <w:spacing w:after="120"/>
              <w:rPr>
                <w:rFonts w:ascii="Arial" w:hAnsi="Arial" w:cs="Arial"/>
              </w:rPr>
            </w:pPr>
            <w:r w:rsidRPr="008A6F3A">
              <w:rPr>
                <w:rFonts w:ascii="Arial" w:hAnsi="Arial" w:cs="Arial"/>
              </w:rPr>
              <w:t>Number of Speeds (if applicable)</w:t>
            </w:r>
          </w:p>
        </w:tc>
        <w:tc>
          <w:tcPr>
            <w:tcW w:w="5436" w:type="dxa"/>
          </w:tcPr>
          <w:p w14:paraId="6B951024" w14:textId="77777777" w:rsidR="008C7119" w:rsidRDefault="008C7119" w:rsidP="008C7119">
            <w:pPr>
              <w:spacing w:after="120"/>
              <w:rPr>
                <w:rFonts w:ascii="Arial" w:hAnsi="Arial" w:cs="Arial"/>
              </w:rPr>
            </w:pPr>
          </w:p>
        </w:tc>
      </w:tr>
      <w:tr w:rsidR="008C7119" w:rsidRPr="008A6F3A" w14:paraId="728267D6" w14:textId="77777777" w:rsidTr="004F6EED">
        <w:tc>
          <w:tcPr>
            <w:tcW w:w="3780" w:type="dxa"/>
          </w:tcPr>
          <w:p w14:paraId="6D1E5BCD" w14:textId="0A929D7A" w:rsidR="008C7119" w:rsidRPr="008A6F3A" w:rsidRDefault="008C7119" w:rsidP="008C7119">
            <w:pPr>
              <w:spacing w:after="120"/>
              <w:rPr>
                <w:rFonts w:ascii="Arial" w:hAnsi="Arial" w:cs="Arial"/>
              </w:rPr>
            </w:pPr>
            <w:r w:rsidRPr="008A6F3A">
              <w:rPr>
                <w:rFonts w:ascii="Arial" w:hAnsi="Arial" w:cs="Arial"/>
              </w:rPr>
              <w:t>Serial Number</w:t>
            </w:r>
          </w:p>
        </w:tc>
        <w:tc>
          <w:tcPr>
            <w:tcW w:w="5436" w:type="dxa"/>
          </w:tcPr>
          <w:p w14:paraId="40B4C8A6" w14:textId="77777777" w:rsidR="008C7119" w:rsidRDefault="008C7119" w:rsidP="008C7119">
            <w:pPr>
              <w:spacing w:after="120"/>
              <w:rPr>
                <w:rFonts w:ascii="Arial" w:hAnsi="Arial" w:cs="Arial"/>
              </w:rPr>
            </w:pPr>
          </w:p>
        </w:tc>
      </w:tr>
      <w:tr w:rsidR="008C7119" w:rsidRPr="008A6F3A" w14:paraId="2436E314" w14:textId="77777777" w:rsidTr="004F6EED">
        <w:tc>
          <w:tcPr>
            <w:tcW w:w="3780" w:type="dxa"/>
          </w:tcPr>
          <w:p w14:paraId="40746EA3" w14:textId="68B22EC2" w:rsidR="008C7119" w:rsidRPr="008A6F3A" w:rsidRDefault="008C7119" w:rsidP="008C7119">
            <w:pPr>
              <w:spacing w:after="120"/>
              <w:rPr>
                <w:rFonts w:ascii="Arial" w:hAnsi="Arial" w:cs="Arial"/>
              </w:rPr>
            </w:pPr>
            <w:r w:rsidRPr="008A6F3A">
              <w:rPr>
                <w:rFonts w:ascii="Arial" w:hAnsi="Arial" w:cs="Arial"/>
              </w:rPr>
              <w:t>Primary Color</w:t>
            </w:r>
          </w:p>
        </w:tc>
        <w:tc>
          <w:tcPr>
            <w:tcW w:w="5436" w:type="dxa"/>
          </w:tcPr>
          <w:p w14:paraId="4DC546B8" w14:textId="77777777" w:rsidR="008C7119" w:rsidRDefault="008C7119" w:rsidP="008C7119">
            <w:pPr>
              <w:spacing w:after="120"/>
              <w:rPr>
                <w:rFonts w:ascii="Arial" w:hAnsi="Arial" w:cs="Arial"/>
              </w:rPr>
            </w:pPr>
          </w:p>
        </w:tc>
      </w:tr>
      <w:tr w:rsidR="008C7119" w:rsidRPr="008A6F3A" w14:paraId="6EC9E49C" w14:textId="77777777" w:rsidTr="004F6EED">
        <w:tc>
          <w:tcPr>
            <w:tcW w:w="3780" w:type="dxa"/>
          </w:tcPr>
          <w:p w14:paraId="16355CB8" w14:textId="77486947" w:rsidR="008C7119" w:rsidRPr="008A6F3A" w:rsidRDefault="008C7119" w:rsidP="008C7119">
            <w:pPr>
              <w:spacing w:after="120"/>
              <w:rPr>
                <w:rFonts w:ascii="Arial" w:hAnsi="Arial" w:cs="Arial"/>
              </w:rPr>
            </w:pPr>
            <w:r>
              <w:rPr>
                <w:rFonts w:ascii="Arial" w:hAnsi="Arial" w:cs="Arial"/>
              </w:rPr>
              <w:t>Description</w:t>
            </w:r>
          </w:p>
        </w:tc>
        <w:tc>
          <w:tcPr>
            <w:tcW w:w="5436" w:type="dxa"/>
          </w:tcPr>
          <w:p w14:paraId="1832C55B" w14:textId="77777777" w:rsidR="008C7119" w:rsidRDefault="008C7119" w:rsidP="008C7119">
            <w:pPr>
              <w:spacing w:after="120"/>
              <w:rPr>
                <w:rFonts w:ascii="Arial" w:hAnsi="Arial" w:cs="Arial"/>
              </w:rPr>
            </w:pPr>
          </w:p>
        </w:tc>
      </w:tr>
      <w:tr w:rsidR="008C7119" w:rsidRPr="008A6F3A" w14:paraId="0F7BC5FE" w14:textId="77777777" w:rsidTr="004F6EED">
        <w:tc>
          <w:tcPr>
            <w:tcW w:w="9216" w:type="dxa"/>
            <w:gridSpan w:val="2"/>
          </w:tcPr>
          <w:p w14:paraId="3C57CDB7" w14:textId="77777777" w:rsidR="008C7119" w:rsidRDefault="008C7119" w:rsidP="008C7119">
            <w:pPr>
              <w:spacing w:after="120"/>
              <w:rPr>
                <w:rFonts w:ascii="Arial" w:hAnsi="Arial" w:cs="Arial"/>
              </w:rPr>
            </w:pPr>
          </w:p>
        </w:tc>
      </w:tr>
    </w:tbl>
    <w:p w14:paraId="32A4ED94" w14:textId="77777777" w:rsidR="008C7119" w:rsidRPr="008A6F3A" w:rsidRDefault="008C7119" w:rsidP="008C7119">
      <w:pPr>
        <w:pStyle w:val="Heading3"/>
        <w:rPr>
          <w:rFonts w:ascii="Arial" w:hAnsi="Arial" w:cs="Arial"/>
        </w:rPr>
      </w:pPr>
      <w:r w:rsidRPr="008A6F3A">
        <w:rPr>
          <w:rFonts w:ascii="Arial" w:hAnsi="Arial" w:cs="Arial"/>
        </w:rPr>
        <w:t>Office Use Only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400"/>
      </w:tblGrid>
      <w:tr w:rsidR="008C7119" w:rsidRPr="008A6F3A" w14:paraId="7A026968" w14:textId="77777777" w:rsidTr="004F6EED">
        <w:tc>
          <w:tcPr>
            <w:tcW w:w="3780" w:type="dxa"/>
          </w:tcPr>
          <w:p w14:paraId="7C3B1044" w14:textId="77777777" w:rsidR="008C7119" w:rsidRPr="008A6F3A" w:rsidRDefault="008C7119" w:rsidP="008C7119">
            <w:pPr>
              <w:spacing w:after="120"/>
              <w:rPr>
                <w:rFonts w:ascii="Arial" w:hAnsi="Arial" w:cs="Arial"/>
              </w:rPr>
            </w:pPr>
            <w:r w:rsidRPr="008A6F3A">
              <w:rPr>
                <w:rFonts w:ascii="Arial" w:hAnsi="Arial" w:cs="Arial"/>
              </w:rPr>
              <w:t>Officer Name</w:t>
            </w:r>
          </w:p>
        </w:tc>
        <w:tc>
          <w:tcPr>
            <w:tcW w:w="5400" w:type="dxa"/>
          </w:tcPr>
          <w:p w14:paraId="00EC082D" w14:textId="77777777" w:rsidR="008C7119" w:rsidRPr="008A6F3A" w:rsidRDefault="008C7119" w:rsidP="008C7119">
            <w:pPr>
              <w:spacing w:after="120"/>
              <w:rPr>
                <w:rFonts w:ascii="Arial" w:hAnsi="Arial" w:cs="Arial"/>
              </w:rPr>
            </w:pPr>
            <w:r w:rsidRPr="008A6F3A">
              <w:rPr>
                <w:rFonts w:ascii="Arial" w:hAnsi="Arial" w:cs="Arial"/>
              </w:rPr>
              <w:t>ID Number</w:t>
            </w:r>
          </w:p>
        </w:tc>
      </w:tr>
      <w:tr w:rsidR="008C7119" w:rsidRPr="008A6F3A" w14:paraId="2B0AAAFB" w14:textId="77777777" w:rsidTr="004F6EED">
        <w:tc>
          <w:tcPr>
            <w:tcW w:w="3780" w:type="dxa"/>
          </w:tcPr>
          <w:p w14:paraId="4992AA6D" w14:textId="77777777" w:rsidR="008C7119" w:rsidRPr="008A6F3A" w:rsidRDefault="008C7119" w:rsidP="008C7119">
            <w:pPr>
              <w:spacing w:after="120"/>
              <w:rPr>
                <w:rFonts w:ascii="Arial" w:hAnsi="Arial" w:cs="Arial"/>
              </w:rPr>
            </w:pPr>
            <w:r w:rsidRPr="008A6F3A">
              <w:rPr>
                <w:rFonts w:ascii="Arial" w:hAnsi="Arial" w:cs="Arial"/>
              </w:rPr>
              <w:t>Date Registered</w:t>
            </w:r>
          </w:p>
        </w:tc>
        <w:tc>
          <w:tcPr>
            <w:tcW w:w="5400" w:type="dxa"/>
          </w:tcPr>
          <w:p w14:paraId="1AA0EF57" w14:textId="77777777" w:rsidR="008C7119" w:rsidRPr="008A6F3A" w:rsidRDefault="008C7119" w:rsidP="008C7119">
            <w:pPr>
              <w:spacing w:after="120"/>
              <w:rPr>
                <w:rFonts w:ascii="Arial" w:hAnsi="Arial" w:cs="Arial"/>
              </w:rPr>
            </w:pPr>
          </w:p>
        </w:tc>
      </w:tr>
      <w:tr w:rsidR="008C7119" w:rsidRPr="008A6F3A" w14:paraId="4B45ECCE" w14:textId="77777777" w:rsidTr="004F6EED">
        <w:tc>
          <w:tcPr>
            <w:tcW w:w="3780" w:type="dxa"/>
          </w:tcPr>
          <w:p w14:paraId="534E38DF" w14:textId="77777777" w:rsidR="008C7119" w:rsidRPr="008A6F3A" w:rsidRDefault="008C7119" w:rsidP="008C7119">
            <w:pPr>
              <w:spacing w:after="120"/>
              <w:rPr>
                <w:rFonts w:ascii="Arial" w:hAnsi="Arial" w:cs="Arial"/>
              </w:rPr>
            </w:pPr>
            <w:r w:rsidRPr="008A6F3A">
              <w:rPr>
                <w:rFonts w:ascii="Arial" w:hAnsi="Arial" w:cs="Arial"/>
              </w:rPr>
              <w:t>Registration Decal Number</w:t>
            </w:r>
          </w:p>
        </w:tc>
        <w:tc>
          <w:tcPr>
            <w:tcW w:w="5400" w:type="dxa"/>
          </w:tcPr>
          <w:p w14:paraId="7AE8AD1B" w14:textId="77777777" w:rsidR="008C7119" w:rsidRPr="008A6F3A" w:rsidRDefault="008C7119" w:rsidP="008C7119">
            <w:pPr>
              <w:spacing w:after="120"/>
              <w:rPr>
                <w:rFonts w:ascii="Arial" w:hAnsi="Arial" w:cs="Arial"/>
              </w:rPr>
            </w:pPr>
          </w:p>
        </w:tc>
      </w:tr>
    </w:tbl>
    <w:p w14:paraId="7CCAB3F8" w14:textId="77777777" w:rsidR="001070E3" w:rsidRPr="004A1879" w:rsidRDefault="001070E3" w:rsidP="003E627E">
      <w:pPr>
        <w:pStyle w:val="Heading2"/>
        <w:spacing w:line="360" w:lineRule="auto"/>
        <w:rPr>
          <w:rFonts w:ascii="Arial" w:hAnsi="Arial" w:cs="Arial"/>
          <w:sz w:val="22"/>
          <w:szCs w:val="22"/>
        </w:rPr>
      </w:pPr>
      <w:r w:rsidRPr="004A1879">
        <w:rPr>
          <w:rFonts w:ascii="Arial" w:hAnsi="Arial" w:cs="Arial"/>
          <w:sz w:val="22"/>
          <w:szCs w:val="22"/>
        </w:rPr>
        <w:lastRenderedPageBreak/>
        <w:t>Safety Reminder</w:t>
      </w:r>
    </w:p>
    <w:p w14:paraId="07672F34" w14:textId="77777777" w:rsidR="001070E3" w:rsidRPr="004A1879" w:rsidRDefault="001070E3" w:rsidP="003E627E">
      <w:pPr>
        <w:spacing w:line="360" w:lineRule="auto"/>
        <w:rPr>
          <w:rFonts w:ascii="Arial" w:hAnsi="Arial" w:cs="Arial"/>
        </w:rPr>
      </w:pPr>
      <w:r w:rsidRPr="004A1879">
        <w:rPr>
          <w:rFonts w:ascii="Arial" w:hAnsi="Arial" w:cs="Arial"/>
        </w:rPr>
        <w:t>Always lock your bicycle or scooter with a high-quality U-lock, even for short stops. Park only in designated bike racks. Do not block walkways, sidewalks, doorways, or ADA-accessible routes. Report suspicious activity to UTEP Police at 915-747-5611.</w:t>
      </w:r>
    </w:p>
    <w:p w14:paraId="13E62EBA" w14:textId="77777777" w:rsidR="007B431E" w:rsidRPr="004A1879" w:rsidRDefault="007B431E" w:rsidP="003E627E">
      <w:pPr>
        <w:pStyle w:val="Heading2"/>
        <w:spacing w:line="360" w:lineRule="auto"/>
        <w:rPr>
          <w:rFonts w:ascii="Arial" w:hAnsi="Arial" w:cs="Arial"/>
          <w:sz w:val="22"/>
          <w:szCs w:val="22"/>
        </w:rPr>
      </w:pPr>
      <w:r w:rsidRPr="004A1879">
        <w:rPr>
          <w:rFonts w:ascii="Arial" w:hAnsi="Arial" w:cs="Arial"/>
          <w:sz w:val="22"/>
          <w:szCs w:val="22"/>
        </w:rPr>
        <w:t>Why Should I Register My Bicycle or Electric Scooter?</w:t>
      </w:r>
    </w:p>
    <w:p w14:paraId="009B43CF" w14:textId="77777777" w:rsidR="007B431E" w:rsidRPr="004A1879" w:rsidRDefault="007B431E" w:rsidP="003E627E">
      <w:pPr>
        <w:spacing w:line="360" w:lineRule="auto"/>
        <w:rPr>
          <w:rFonts w:ascii="Arial" w:hAnsi="Arial" w:cs="Arial"/>
        </w:rPr>
      </w:pPr>
      <w:r w:rsidRPr="004A1879">
        <w:rPr>
          <w:rFonts w:ascii="Arial" w:hAnsi="Arial" w:cs="Arial"/>
        </w:rPr>
        <w:t>The information you provide helps UTEP Police and surrounding law enforcement agencies return your registered bicycle or electric scooter if it is stolen and recovered or found. Registration is free and easy.</w:t>
      </w:r>
    </w:p>
    <w:p w14:paraId="5F850316" w14:textId="77777777" w:rsidR="007B431E" w:rsidRPr="004A1879" w:rsidRDefault="007B431E" w:rsidP="003E627E">
      <w:pPr>
        <w:pStyle w:val="Heading2"/>
        <w:spacing w:line="360" w:lineRule="auto"/>
        <w:rPr>
          <w:rFonts w:ascii="Arial" w:hAnsi="Arial" w:cs="Arial"/>
          <w:sz w:val="22"/>
          <w:szCs w:val="22"/>
        </w:rPr>
      </w:pPr>
      <w:r w:rsidRPr="004A1879">
        <w:rPr>
          <w:rFonts w:ascii="Arial" w:hAnsi="Arial" w:cs="Arial"/>
          <w:sz w:val="22"/>
          <w:szCs w:val="22"/>
        </w:rPr>
        <w:t>How Do I Register?</w:t>
      </w:r>
    </w:p>
    <w:p w14:paraId="0CD44740" w14:textId="77777777" w:rsidR="007B431E" w:rsidRPr="004A1879" w:rsidRDefault="007B431E" w:rsidP="003E627E">
      <w:pPr>
        <w:spacing w:line="360" w:lineRule="auto"/>
        <w:rPr>
          <w:rFonts w:ascii="Arial" w:hAnsi="Arial" w:cs="Arial"/>
        </w:rPr>
      </w:pPr>
      <w:r w:rsidRPr="004A1879">
        <w:rPr>
          <w:rFonts w:ascii="Arial" w:hAnsi="Arial" w:cs="Arial"/>
        </w:rPr>
        <w:t>Complete this registration form in person at the UTEP Police Department, located at 3118 Sun Bowl Drive. Your bicycle or electric scooter must be present during the registration process. You may also request registration assistance from any UTEP Police patrol officer.</w:t>
      </w:r>
    </w:p>
    <w:p w14:paraId="46BE228A" w14:textId="77777777" w:rsidR="007B431E" w:rsidRPr="004A1879" w:rsidRDefault="007B431E" w:rsidP="003E627E">
      <w:pPr>
        <w:pStyle w:val="Heading2"/>
        <w:spacing w:line="360" w:lineRule="auto"/>
        <w:rPr>
          <w:rFonts w:ascii="Arial" w:hAnsi="Arial" w:cs="Arial"/>
          <w:sz w:val="22"/>
          <w:szCs w:val="22"/>
        </w:rPr>
      </w:pPr>
      <w:r w:rsidRPr="004A1879">
        <w:rPr>
          <w:rFonts w:ascii="Arial" w:hAnsi="Arial" w:cs="Arial"/>
          <w:sz w:val="22"/>
          <w:szCs w:val="22"/>
        </w:rPr>
        <w:t>Where Can I Park My Bicycle or Electric Scooter?</w:t>
      </w:r>
    </w:p>
    <w:p w14:paraId="073FDC22" w14:textId="77777777" w:rsidR="007B431E" w:rsidRPr="004A1879" w:rsidRDefault="007B431E" w:rsidP="003E627E">
      <w:pPr>
        <w:spacing w:line="360" w:lineRule="auto"/>
        <w:rPr>
          <w:rFonts w:ascii="Arial" w:hAnsi="Arial" w:cs="Arial"/>
        </w:rPr>
      </w:pPr>
      <w:r w:rsidRPr="004A1879">
        <w:rPr>
          <w:rFonts w:ascii="Arial" w:hAnsi="Arial" w:cs="Arial"/>
        </w:rPr>
        <w:t>Bicycles and electric scooters should be parked only at designated bicycle racks. Please be considerate and do not park in walkways, sidewalks, hallways, ADA-accessible ramps, or doorways.</w:t>
      </w:r>
    </w:p>
    <w:p w14:paraId="37ECA938" w14:textId="77777777" w:rsidR="007B431E" w:rsidRPr="004A1879" w:rsidRDefault="007B431E" w:rsidP="003E627E">
      <w:pPr>
        <w:pStyle w:val="Heading2"/>
        <w:spacing w:line="360" w:lineRule="auto"/>
        <w:rPr>
          <w:rFonts w:ascii="Arial" w:hAnsi="Arial" w:cs="Arial"/>
          <w:sz w:val="22"/>
          <w:szCs w:val="22"/>
        </w:rPr>
      </w:pPr>
      <w:r w:rsidRPr="004A1879">
        <w:rPr>
          <w:rFonts w:ascii="Arial" w:hAnsi="Arial" w:cs="Arial"/>
          <w:sz w:val="22"/>
          <w:szCs w:val="22"/>
        </w:rPr>
        <w:t>Safety Tips</w:t>
      </w:r>
    </w:p>
    <w:p w14:paraId="0D248AE9" w14:textId="77777777" w:rsidR="007B431E" w:rsidRPr="004A1879" w:rsidRDefault="007B431E" w:rsidP="003E627E">
      <w:pPr>
        <w:pStyle w:val="ListBullet"/>
        <w:spacing w:line="360" w:lineRule="auto"/>
        <w:rPr>
          <w:rFonts w:ascii="Arial" w:hAnsi="Arial" w:cs="Arial"/>
        </w:rPr>
      </w:pPr>
      <w:r w:rsidRPr="004A1879">
        <w:rPr>
          <w:rFonts w:ascii="Arial" w:hAnsi="Arial" w:cs="Arial"/>
        </w:rPr>
        <w:t>Never leave your bicycle or electric scooter unattended or unlocked.</w:t>
      </w:r>
    </w:p>
    <w:p w14:paraId="4DF1BDA6" w14:textId="77777777" w:rsidR="007B431E" w:rsidRPr="004A1879" w:rsidRDefault="007B431E" w:rsidP="003E627E">
      <w:pPr>
        <w:pStyle w:val="ListBullet"/>
        <w:spacing w:line="360" w:lineRule="auto"/>
        <w:rPr>
          <w:rFonts w:ascii="Arial" w:hAnsi="Arial" w:cs="Arial"/>
        </w:rPr>
      </w:pPr>
      <w:r w:rsidRPr="004A1879">
        <w:rPr>
          <w:rFonts w:ascii="Arial" w:hAnsi="Arial" w:cs="Arial"/>
        </w:rPr>
        <w:t>Always secure your bicycle or scooter, even for a short time.</w:t>
      </w:r>
    </w:p>
    <w:p w14:paraId="4E055B33" w14:textId="77777777" w:rsidR="007B431E" w:rsidRPr="004A1879" w:rsidRDefault="007B431E" w:rsidP="003E627E">
      <w:pPr>
        <w:pStyle w:val="ListBullet"/>
        <w:spacing w:line="360" w:lineRule="auto"/>
        <w:rPr>
          <w:rFonts w:ascii="Arial" w:hAnsi="Arial" w:cs="Arial"/>
        </w:rPr>
      </w:pPr>
      <w:r w:rsidRPr="004A1879">
        <w:rPr>
          <w:rFonts w:ascii="Arial" w:hAnsi="Arial" w:cs="Arial"/>
        </w:rPr>
        <w:t>Use a high-quality U-lock.</w:t>
      </w:r>
    </w:p>
    <w:p w14:paraId="3E88A1D2" w14:textId="77777777" w:rsidR="007B431E" w:rsidRPr="004A1879" w:rsidRDefault="007B431E" w:rsidP="003E627E">
      <w:pPr>
        <w:pStyle w:val="ListBullet"/>
        <w:spacing w:line="360" w:lineRule="auto"/>
        <w:rPr>
          <w:rFonts w:ascii="Arial" w:hAnsi="Arial" w:cs="Arial"/>
        </w:rPr>
      </w:pPr>
      <w:r w:rsidRPr="004A1879">
        <w:rPr>
          <w:rFonts w:ascii="Arial" w:hAnsi="Arial" w:cs="Arial"/>
        </w:rPr>
        <w:t xml:space="preserve">Test your lock by pulling </w:t>
      </w:r>
      <w:proofErr w:type="gramStart"/>
      <w:r w:rsidRPr="004A1879">
        <w:rPr>
          <w:rFonts w:ascii="Arial" w:hAnsi="Arial" w:cs="Arial"/>
        </w:rPr>
        <w:t>on it</w:t>
      </w:r>
      <w:proofErr w:type="gramEnd"/>
      <w:r w:rsidRPr="004A1879">
        <w:rPr>
          <w:rFonts w:ascii="Arial" w:hAnsi="Arial" w:cs="Arial"/>
        </w:rPr>
        <w:t xml:space="preserve"> to ensure it is secure.</w:t>
      </w:r>
    </w:p>
    <w:p w14:paraId="1AB4DD84" w14:textId="77777777" w:rsidR="007B431E" w:rsidRPr="004A1879" w:rsidRDefault="007B431E" w:rsidP="003E627E">
      <w:pPr>
        <w:pStyle w:val="ListBullet"/>
        <w:spacing w:line="360" w:lineRule="auto"/>
        <w:rPr>
          <w:rFonts w:ascii="Arial" w:hAnsi="Arial" w:cs="Arial"/>
        </w:rPr>
      </w:pPr>
      <w:r w:rsidRPr="004A1879">
        <w:rPr>
          <w:rFonts w:ascii="Arial" w:hAnsi="Arial" w:cs="Arial"/>
        </w:rPr>
        <w:t>Park in well-lit, high-traffic areas.</w:t>
      </w:r>
    </w:p>
    <w:p w14:paraId="27A2DDD5" w14:textId="77777777" w:rsidR="007B431E" w:rsidRPr="004A1879" w:rsidRDefault="007B431E" w:rsidP="003E627E">
      <w:pPr>
        <w:pStyle w:val="ListBullet"/>
        <w:spacing w:line="360" w:lineRule="auto"/>
        <w:rPr>
          <w:rFonts w:ascii="Arial" w:hAnsi="Arial" w:cs="Arial"/>
        </w:rPr>
      </w:pPr>
      <w:r w:rsidRPr="004A1879">
        <w:rPr>
          <w:rFonts w:ascii="Arial" w:hAnsi="Arial" w:cs="Arial"/>
        </w:rPr>
        <w:t>Record the make, model, and serial number.</w:t>
      </w:r>
    </w:p>
    <w:p w14:paraId="2E24F5CB" w14:textId="77777777" w:rsidR="007B431E" w:rsidRPr="004A1879" w:rsidRDefault="007B431E" w:rsidP="003E627E">
      <w:pPr>
        <w:pStyle w:val="ListBullet"/>
        <w:spacing w:line="360" w:lineRule="auto"/>
        <w:rPr>
          <w:rFonts w:ascii="Arial" w:hAnsi="Arial" w:cs="Arial"/>
        </w:rPr>
      </w:pPr>
      <w:r w:rsidRPr="004A1879">
        <w:rPr>
          <w:rFonts w:ascii="Arial" w:hAnsi="Arial" w:cs="Arial"/>
        </w:rPr>
        <w:t>Take a clear photograph of your bicycle or scooter.</w:t>
      </w:r>
    </w:p>
    <w:p w14:paraId="5AF6362D" w14:textId="77777777" w:rsidR="007B431E" w:rsidRPr="004A1879" w:rsidRDefault="007B431E" w:rsidP="003E627E">
      <w:pPr>
        <w:pStyle w:val="ListBullet"/>
        <w:spacing w:line="360" w:lineRule="auto"/>
        <w:rPr>
          <w:rFonts w:ascii="Arial" w:hAnsi="Arial" w:cs="Arial"/>
        </w:rPr>
      </w:pPr>
      <w:r w:rsidRPr="004A1879">
        <w:rPr>
          <w:rFonts w:ascii="Arial" w:hAnsi="Arial" w:cs="Arial"/>
        </w:rPr>
        <w:t>Consider using a GPS tracking device.</w:t>
      </w:r>
    </w:p>
    <w:p w14:paraId="3289367D" w14:textId="77777777" w:rsidR="007B431E" w:rsidRPr="004A1879" w:rsidRDefault="007B431E" w:rsidP="003E627E">
      <w:pPr>
        <w:pStyle w:val="ListBullet"/>
        <w:spacing w:line="360" w:lineRule="auto"/>
        <w:rPr>
          <w:rFonts w:ascii="Arial" w:hAnsi="Arial" w:cs="Arial"/>
        </w:rPr>
      </w:pPr>
      <w:r w:rsidRPr="004A1879">
        <w:rPr>
          <w:rFonts w:ascii="Arial" w:hAnsi="Arial" w:cs="Arial"/>
        </w:rPr>
        <w:t>Report suspicious activity to UTEP Police at 915-747-5611.</w:t>
      </w:r>
    </w:p>
    <w:p w14:paraId="44D80463" w14:textId="77777777" w:rsidR="000E5940" w:rsidRPr="000E5940" w:rsidRDefault="000E5940" w:rsidP="000E5940">
      <w:pPr>
        <w:pStyle w:val="Heading2"/>
        <w:rPr>
          <w:rFonts w:ascii="Arial" w:hAnsi="Arial" w:cs="Arial"/>
          <w:sz w:val="22"/>
          <w:szCs w:val="22"/>
        </w:rPr>
      </w:pPr>
      <w:r w:rsidRPr="000E5940">
        <w:rPr>
          <w:rFonts w:ascii="Arial" w:hAnsi="Arial" w:cs="Arial"/>
          <w:sz w:val="22"/>
          <w:szCs w:val="22"/>
        </w:rPr>
        <w:lastRenderedPageBreak/>
        <w:t>Lock it Correctly</w:t>
      </w:r>
    </w:p>
    <w:p w14:paraId="1519A3A2" w14:textId="4B97DC48" w:rsidR="000E5940" w:rsidRPr="00DB57E2" w:rsidRDefault="004C333A" w:rsidP="00DB57E2">
      <w:pPr>
        <w:pStyle w:val="Heading2"/>
        <w:rPr>
          <w:rFonts w:ascii="Arial" w:hAnsi="Arial" w:cs="Arial"/>
          <w:sz w:val="22"/>
          <w:szCs w:val="22"/>
        </w:rPr>
      </w:pPr>
      <w:r>
        <w:rPr>
          <w:rFonts w:ascii="Arial" w:hAnsi="Arial" w:cs="Arial"/>
          <w:sz w:val="22"/>
          <w:szCs w:val="22"/>
        </w:rPr>
        <w:t xml:space="preserve">Example: </w:t>
      </w:r>
      <w:r w:rsidR="000E5940" w:rsidRPr="000E5940">
        <w:rPr>
          <w:rFonts w:ascii="Arial" w:hAnsi="Arial" w:cs="Arial"/>
          <w:sz w:val="22"/>
          <w:szCs w:val="22"/>
        </w:rPr>
        <w:t>Secure a U-lock around the rack, bike frame and wheel, if possible.</w:t>
      </w:r>
      <w:r w:rsidR="00801037">
        <w:rPr>
          <w:rFonts w:ascii="Arial" w:hAnsi="Arial" w:cs="Arial"/>
          <w:noProof/>
        </w:rPr>
        <w:t xml:space="preserve"> </w:t>
      </w:r>
      <w:r w:rsidR="000E5940" w:rsidRPr="004A1879">
        <w:rPr>
          <w:rFonts w:ascii="Arial" w:hAnsi="Arial" w:cs="Arial"/>
          <w:noProof/>
        </w:rPr>
        <w:drawing>
          <wp:inline distT="0" distB="0" distL="0" distR="0" wp14:anchorId="430F7B5D" wp14:editId="1D0C1689">
            <wp:extent cx="3048001" cy="1645920"/>
            <wp:effectExtent l="0" t="0" r="0" b="0"/>
            <wp:docPr id="891177716" name="Picture 5" descr="Image of bike attached to rack with a U-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of bike attached to rack with a U-loc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1" cy="1645920"/>
                    </a:xfrm>
                    <a:prstGeom prst="rect">
                      <a:avLst/>
                    </a:prstGeom>
                    <a:noFill/>
                    <a:ln>
                      <a:noFill/>
                    </a:ln>
                  </pic:spPr>
                </pic:pic>
              </a:graphicData>
            </a:graphic>
          </wp:inline>
        </w:drawing>
      </w:r>
    </w:p>
    <w:p w14:paraId="13A72857" w14:textId="77777777" w:rsidR="000E5940" w:rsidRPr="000E5940" w:rsidRDefault="000E5940" w:rsidP="000E5940">
      <w:pPr>
        <w:pStyle w:val="Heading3"/>
        <w:rPr>
          <w:rFonts w:ascii="Arial" w:hAnsi="Arial" w:cs="Arial"/>
        </w:rPr>
      </w:pPr>
      <w:r w:rsidRPr="000E5940">
        <w:rPr>
          <w:rFonts w:ascii="Arial" w:hAnsi="Arial" w:cs="Arial"/>
        </w:rPr>
        <w:t> </w:t>
      </w:r>
    </w:p>
    <w:p w14:paraId="0EC344B6" w14:textId="16F95566" w:rsidR="000E5940" w:rsidRPr="000E5940" w:rsidRDefault="004C333A" w:rsidP="000E5940">
      <w:pPr>
        <w:pStyle w:val="Heading2"/>
        <w:rPr>
          <w:rFonts w:ascii="Arial" w:hAnsi="Arial" w:cs="Arial"/>
          <w:sz w:val="22"/>
          <w:szCs w:val="22"/>
        </w:rPr>
      </w:pPr>
      <w:r>
        <w:rPr>
          <w:rFonts w:ascii="Arial" w:hAnsi="Arial" w:cs="Arial"/>
          <w:sz w:val="22"/>
          <w:szCs w:val="22"/>
        </w:rPr>
        <w:t xml:space="preserve">Example: </w:t>
      </w:r>
      <w:r w:rsidR="000E5940" w:rsidRPr="000E5940">
        <w:rPr>
          <w:rFonts w:ascii="Arial" w:hAnsi="Arial" w:cs="Arial"/>
          <w:sz w:val="22"/>
          <w:szCs w:val="22"/>
        </w:rPr>
        <w:t>U-lock secured around rack, bike frame and wheel. Plus, cable lock thread through both wheels for added security.  </w:t>
      </w:r>
    </w:p>
    <w:p w14:paraId="742FA8F2" w14:textId="69E47109" w:rsidR="000E5940" w:rsidRDefault="000E5940" w:rsidP="000E5940">
      <w:pPr>
        <w:pStyle w:val="Heading3"/>
        <w:rPr>
          <w:rFonts w:ascii="Arial" w:hAnsi="Arial" w:cs="Arial"/>
        </w:rPr>
      </w:pPr>
      <w:r w:rsidRPr="004A1879">
        <w:rPr>
          <w:rFonts w:ascii="Arial" w:hAnsi="Arial" w:cs="Arial"/>
          <w:noProof/>
        </w:rPr>
        <w:drawing>
          <wp:inline distT="0" distB="0" distL="0" distR="0" wp14:anchorId="43FC65BE" wp14:editId="1C9563C8">
            <wp:extent cx="3048001" cy="1645920"/>
            <wp:effectExtent l="0" t="0" r="0" b="0"/>
            <wp:docPr id="1560287484" name="Picture 4" descr="Image of bicycle attached to rack with U-lock and cable 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of bicycle attached to rack with U-lock and cable l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1" cy="1645920"/>
                    </a:xfrm>
                    <a:prstGeom prst="rect">
                      <a:avLst/>
                    </a:prstGeom>
                    <a:noFill/>
                    <a:ln>
                      <a:noFill/>
                    </a:ln>
                  </pic:spPr>
                </pic:pic>
              </a:graphicData>
            </a:graphic>
          </wp:inline>
        </w:drawing>
      </w:r>
    </w:p>
    <w:p w14:paraId="144A16FD" w14:textId="77777777" w:rsidR="004C333A" w:rsidRPr="004C333A" w:rsidRDefault="004C333A" w:rsidP="004C333A"/>
    <w:p w14:paraId="04D67721" w14:textId="6D3B3F98" w:rsidR="008C7119" w:rsidRDefault="004C333A">
      <w:pPr>
        <w:pStyle w:val="Heading3"/>
        <w:rPr>
          <w:rFonts w:ascii="Arial" w:hAnsi="Arial" w:cs="Arial"/>
        </w:rPr>
      </w:pPr>
      <w:r>
        <w:rPr>
          <w:rFonts w:ascii="Arial" w:hAnsi="Arial" w:cs="Arial"/>
        </w:rPr>
        <w:t>Example: U-lock secured around rack and e-scooter frame.</w:t>
      </w:r>
    </w:p>
    <w:p w14:paraId="467D869A" w14:textId="2E60C910" w:rsidR="004A1879" w:rsidRPr="004A1879" w:rsidRDefault="004C333A" w:rsidP="00BA62F0">
      <w:r>
        <w:rPr>
          <w:noProof/>
        </w:rPr>
        <w:drawing>
          <wp:inline distT="0" distB="0" distL="0" distR="0" wp14:anchorId="16108CD6" wp14:editId="637A11C9">
            <wp:extent cx="3190875" cy="2476500"/>
            <wp:effectExtent l="0" t="0" r="0" b="0"/>
            <wp:docPr id="955102676" name="Picture 1" descr="Image of scooter attached to rack with a U-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2676" name="Picture 1" descr="Image of scooter attached to rack with a U-lock "/>
                    <pic:cNvPicPr/>
                  </pic:nvPicPr>
                  <pic:blipFill rotWithShape="1">
                    <a:blip r:embed="rId10"/>
                    <a:srcRect l="16047" t="5402" r="18118" b="17956"/>
                    <a:stretch>
                      <a:fillRect/>
                    </a:stretch>
                  </pic:blipFill>
                  <pic:spPr bwMode="auto">
                    <a:xfrm>
                      <a:off x="0" y="0"/>
                      <a:ext cx="3191614" cy="2477074"/>
                    </a:xfrm>
                    <a:prstGeom prst="rect">
                      <a:avLst/>
                    </a:prstGeom>
                    <a:ln>
                      <a:noFill/>
                    </a:ln>
                    <a:extLst>
                      <a:ext uri="{53640926-AAD7-44D8-BBD7-CCE9431645EC}">
                        <a14:shadowObscured xmlns:a14="http://schemas.microsoft.com/office/drawing/2010/main"/>
                      </a:ext>
                    </a:extLst>
                  </pic:spPr>
                </pic:pic>
              </a:graphicData>
            </a:graphic>
          </wp:inline>
        </w:drawing>
      </w:r>
    </w:p>
    <w:sectPr w:rsidR="004A1879" w:rsidRPr="004A1879" w:rsidSect="003E627E">
      <w:headerReference w:type="default" r:id="rId11"/>
      <w:footerReference w:type="default" r:id="rId12"/>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1BB1" w14:textId="77777777" w:rsidR="00EF4A8F" w:rsidRDefault="00EF4A8F" w:rsidP="008C7119">
      <w:pPr>
        <w:spacing w:after="0" w:line="240" w:lineRule="auto"/>
      </w:pPr>
      <w:r>
        <w:separator/>
      </w:r>
    </w:p>
  </w:endnote>
  <w:endnote w:type="continuationSeparator" w:id="0">
    <w:p w14:paraId="17D60B9F" w14:textId="77777777" w:rsidR="00EF4A8F" w:rsidRDefault="00EF4A8F" w:rsidP="008C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EF08" w14:textId="6BE29A92" w:rsidR="004A1879" w:rsidRPr="004A1879" w:rsidRDefault="004A1879" w:rsidP="004A1879">
    <w:pPr>
      <w:rPr>
        <w:rFonts w:ascii="Arial" w:hAnsi="Arial" w:cs="Arial"/>
      </w:rPr>
    </w:pPr>
    <w:r w:rsidRPr="004A1879">
      <w:rPr>
        <w:rFonts w:ascii="Arial" w:hAnsi="Arial" w:cs="Arial"/>
        <w:i/>
      </w:rPr>
      <w:t>Revised for accessibility compliance Date: April 09, 2026</w:t>
    </w:r>
  </w:p>
  <w:p w14:paraId="5D43AD08" w14:textId="77777777" w:rsidR="004A1879" w:rsidRDefault="004A1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4FE8" w14:textId="77777777" w:rsidR="00EF4A8F" w:rsidRDefault="00EF4A8F" w:rsidP="008C7119">
      <w:pPr>
        <w:spacing w:after="0" w:line="240" w:lineRule="auto"/>
      </w:pPr>
      <w:r>
        <w:separator/>
      </w:r>
    </w:p>
  </w:footnote>
  <w:footnote w:type="continuationSeparator" w:id="0">
    <w:p w14:paraId="10AF93FD" w14:textId="77777777" w:rsidR="00EF4A8F" w:rsidRDefault="00EF4A8F" w:rsidP="008C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146" w14:textId="676A8BFD" w:rsidR="00801037" w:rsidRPr="00BA62F0" w:rsidRDefault="008C7119" w:rsidP="00801037">
    <w:pPr>
      <w:pStyle w:val="Heading1"/>
      <w:jc w:val="center"/>
      <w:rPr>
        <w:rFonts w:ascii="Arial" w:hAnsi="Arial" w:cs="Arial"/>
        <w:color w:val="auto"/>
        <w:spacing w:val="20"/>
      </w:rPr>
    </w:pPr>
    <w:r w:rsidRPr="00BA62F0">
      <w:rPr>
        <w:rFonts w:ascii="Arial" w:hAnsi="Arial" w:cs="Arial"/>
        <w:color w:val="auto"/>
        <w:spacing w:val="20"/>
      </w:rPr>
      <w:t>University of Texas at El Paso Police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8966844">
    <w:abstractNumId w:val="8"/>
  </w:num>
  <w:num w:numId="2" w16cid:durableId="450561860">
    <w:abstractNumId w:val="6"/>
  </w:num>
  <w:num w:numId="3" w16cid:durableId="566955547">
    <w:abstractNumId w:val="5"/>
  </w:num>
  <w:num w:numId="4" w16cid:durableId="854077251">
    <w:abstractNumId w:val="4"/>
  </w:num>
  <w:num w:numId="5" w16cid:durableId="1442338805">
    <w:abstractNumId w:val="7"/>
  </w:num>
  <w:num w:numId="6" w16cid:durableId="1181121317">
    <w:abstractNumId w:val="3"/>
  </w:num>
  <w:num w:numId="7" w16cid:durableId="2055501926">
    <w:abstractNumId w:val="2"/>
  </w:num>
  <w:num w:numId="8" w16cid:durableId="1421104707">
    <w:abstractNumId w:val="1"/>
  </w:num>
  <w:num w:numId="9" w16cid:durableId="200339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FED"/>
    <w:rsid w:val="000C51AC"/>
    <w:rsid w:val="000E5940"/>
    <w:rsid w:val="001070E3"/>
    <w:rsid w:val="0015074B"/>
    <w:rsid w:val="001E14C9"/>
    <w:rsid w:val="00224A33"/>
    <w:rsid w:val="00227DC1"/>
    <w:rsid w:val="00236509"/>
    <w:rsid w:val="0029639D"/>
    <w:rsid w:val="00326F90"/>
    <w:rsid w:val="003E627E"/>
    <w:rsid w:val="004A1879"/>
    <w:rsid w:val="004C333A"/>
    <w:rsid w:val="004F6EED"/>
    <w:rsid w:val="00526F73"/>
    <w:rsid w:val="007B431E"/>
    <w:rsid w:val="007D3482"/>
    <w:rsid w:val="007E17DF"/>
    <w:rsid w:val="00801037"/>
    <w:rsid w:val="008A6F3A"/>
    <w:rsid w:val="008C7119"/>
    <w:rsid w:val="008E0835"/>
    <w:rsid w:val="00AA1D8D"/>
    <w:rsid w:val="00AC5355"/>
    <w:rsid w:val="00B47730"/>
    <w:rsid w:val="00B7418C"/>
    <w:rsid w:val="00BA62F0"/>
    <w:rsid w:val="00CB0664"/>
    <w:rsid w:val="00D63FE7"/>
    <w:rsid w:val="00DB57E2"/>
    <w:rsid w:val="00EF4A8F"/>
    <w:rsid w:val="00FA4172"/>
    <w:rsid w:val="00FC693F"/>
    <w:rsid w:val="00FD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FE7E6"/>
  <w14:defaultImageDpi w14:val="300"/>
  <w15:docId w15:val="{E74AA34E-AC4D-4041-8CF9-5DC75CB7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411</Words>
  <Characters>2274</Characters>
  <Application>Microsoft Office Word</Application>
  <DocSecurity>0</DocSecurity>
  <Lines>90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Sanchez, Sarah A</cp:lastModifiedBy>
  <cp:revision>10</cp:revision>
  <cp:lastPrinted>2026-04-09T22:06:00Z</cp:lastPrinted>
  <dcterms:created xsi:type="dcterms:W3CDTF">2026-04-09T22:01:00Z</dcterms:created>
  <dcterms:modified xsi:type="dcterms:W3CDTF">2026-04-10T16:37:00Z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2026-04-09T21:46:15Z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97349128-a3e3-467f-8622-4b9465d01f5d</vt:lpwstr>
  </property>
  <property fmtid="{D5CDD505-2E9C-101B-9397-08002B2CF9AE}" pid="8" name="MSIP_Label_b73649dc-6fee-4eb8-a128-734c3c842ea8_ContentBits">
    <vt:lpwstr>0</vt:lpwstr>
  </property>
  <property fmtid="{D5CDD505-2E9C-101B-9397-08002B2CF9AE}" pid="9" name="MSIP_Label_b73649dc-6fee-4eb8-a128-734c3c842ea8_Tag">
    <vt:lpwstr>10, 3, 0, 1</vt:lpwstr>
  </property>
</Properties>
</file>